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马克思主义经典作家论无产阶级政党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马克思主义经典作家论无产阶级政党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本书出售、求购地址：https://www.jiaokey.com/book/detail/12244525.html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关键词搜索：https://www.jiaokey.com/tag/马克思主义经典作家论无产阶级政党.html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