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学习毛主席著作论文集  第1集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学习毛主席著作论文集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本书出售、求购地址：https://www.jiaokey.com/book/detail/12244521.html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关键词搜索：https://www.jiaokey.com/tag/学习毛主席著作论文集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