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  流离的年代</w:t>
      </w:r>
    </w:p>
    <w:p>
      <w:r>
        <w:rPr>
          <w:rFonts w:ascii="宋体" w:hAnsi="宋体" w:eastAsia="宋体"/>
          <w:sz w:val="24"/>
        </w:rPr>
        <w:t>Stephen Castles，Mark J.Miller作；赖佳枫译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  流离的年代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Castles，Mark J.Miller作；赖佳枫译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本书出售、求购地址：https://www.jiaokey.com/book/detail/12244466.html</w:t>
      </w:r>
    </w:p>
    <w:p>
      <w:r>
        <w:t>更多相关图书推荐：https://www.jiaokey.com</w:t>
      </w:r>
    </w:p>
    <w:p>
      <w:r>
        <w:t>Stephen Castles，Mark J.Miller作；赖佳枫译 其他作品：https://www.jiaokey.com/tag/Stephen Castles，Mark J.Miller作；赖佳枫译.html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关键词搜索：https://www.jiaokey.com/tag/移民  流离的年代.html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