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马来亚劳工党槟州分部史料图片集</w:t>
      </w:r>
    </w:p>
    <w:p>
      <w:r>
        <w:rPr>
          <w:rFonts w:ascii="宋体" w:hAnsi="宋体" w:eastAsia="宋体"/>
          <w:sz w:val="24"/>
        </w:rPr>
        <w:t>林子亮，洪森合主编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马来亚劳工党槟州分部史料图片集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林子亮，洪森合主编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劳工党槟州分部史料图片集工委会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本书出售、求购地址：https://www.jiaokey.com/book/detail/12244458.html</w:t>
      </w:r>
    </w:p>
    <w:p>
      <w:r>
        <w:t>更多相关图书推荐：https://www.jiaokey.com</w:t>
      </w:r>
    </w:p>
    <w:p>
      <w:r>
        <w:t>林子亮，洪森合主编 其他作品：https://www.jiaokey.com/tag/林子亮，洪森合主编.html</w:t>
      </w:r>
    </w:p>
    <w:p>
      <w:r>
        <w:t>劳工党槟州分部史料图片集工委会 出版图书：https://www.jiaokey.com/tag/劳工党槟州分部史料图片集工委会.html</w:t>
      </w:r>
    </w:p>
    <w:p>
      <w:r>
        <w:t>关键词搜索：https://www.jiaokey.com/tag/马来亚劳工党槟州分部史料图片集.html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