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书名：林则徐集奏稿  上</w:t>
      </w:r>
    </w:p>
    <w:p>
      <w:r>
        <w:t>作者：中山大学历史系中国近代现代史教研组、研究室编</w:t>
      </w:r>
    </w:p>
    <w:p>
      <w:r>
        <w:t>出版社：北京:中华书局出版社,1965.03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林则徐集奏稿  上 评论地址：https://www.jiaokey.com/book/detail/12244437.html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