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目前世界肥料形势和展望  1977/78-1983/84年度</w:t>
      </w:r>
    </w:p>
    <w:p>
      <w:r>
        <w:rPr>
          <w:rFonts w:ascii="宋体" w:hAnsi="宋体" w:eastAsia="宋体"/>
          <w:sz w:val="24"/>
        </w:rPr>
        <w:t>世界银行肥料工作组编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目前世界肥料形势和展望  1977/78-1983/84年度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世界银行肥料工作组编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本书出售、求购地址：https://www.jiaokey.com/book/detail/12244412.html</w:t>
      </w:r>
    </w:p>
    <w:p>
      <w:r>
        <w:t>更多相关图书推荐：https://www.jiaokey.com</w:t>
      </w:r>
    </w:p>
    <w:p>
      <w:r>
        <w:t>世界银行肥料工作组编 其他作品：https://www.jiaokey.com/tag/世界银行肥料工作组编.html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关键词搜索：https://www.jiaokey.com/tag/目前世界肥料形势和展望  1977/78-1983/84年度.html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