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朝鲜劳动党文件选集  1984年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朝鲜劳动党文件选集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本书出售、求购地址：https://www.jiaokey.com/book/detail/12244368.html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关键词搜索：https://www.jiaokey.com/tag/朝鲜劳动党文件选集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