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华森出品  建筑美好  设计生活  1980-2005  中英文本</w:t>
      </w:r>
    </w:p>
    <w:p>
      <w:r>
        <w:rPr>
          <w:rFonts w:ascii="宋体" w:hAnsi="宋体" w:eastAsia="宋体"/>
          <w:sz w:val="24"/>
        </w:rPr>
        <w:t>宋源主编；张广源摄影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华森出品  建筑美好  设计生活  1980-2005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宋源主编；张广源摄影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本书出售、求购地址：https://www.jiaokey.com/book/detail/12244292.html</w:t>
      </w:r>
    </w:p>
    <w:p>
      <w:r>
        <w:t>更多相关图书推荐：https://www.jiaokey.com</w:t>
      </w:r>
    </w:p>
    <w:p>
      <w:r>
        <w:t>宋源主编；张广源摄影 其他作品：https://www.jiaokey.com/tag/宋源主编；张广源摄影.html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关键词搜索：https://www.jiaokey.com/tag/华森出品  建筑美好  设计生活  1980-2005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