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书名：意念空间  百熙建筑画  中英文本  图集</w:t>
      </w:r>
    </w:p>
    <w:p>
      <w:r>
        <w:t>作者：上海百&lt;font color=Red&gt;熙&lt;/font&gt;建筑设计咨询有限公司编著；宋勇强等编辑</w:t>
      </w:r>
    </w:p>
    <w:p>
      <w:r>
        <w:t>出版社：北京:科学技术文献出版社,2003.06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意念空间  百熙建筑画  中英文本  图集 评论地址：https://www.jiaokey.com/book/detail/12244285.html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