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书名：时尚务实</w:t>
      </w:r>
    </w:p>
    <w:p>
      <w:r>
        <w:t>作者：郭刘锋主编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时尚务实 评论地址：https://www.jiaokey.com/book/detail/12244274.html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