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家居装饰设计效果图精选  文化墙</w:t>
      </w:r>
    </w:p>
    <w:p>
      <w:r>
        <w:rPr>
          <w:rFonts w:ascii="宋体" w:hAnsi="宋体" w:eastAsia="宋体"/>
          <w:sz w:val="24"/>
        </w:rPr>
        <w:t>李小慧，郭乐峰编著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家居装饰设计效果图精选  文化墙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李小慧，郭乐峰编著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本书出售、求购地址：https://www.jiaokey.com/book/detail/12244248.html</w:t>
      </w:r>
    </w:p>
    <w:p>
      <w:r>
        <w:t>更多相关图书推荐：https://www.jiaokey.com</w:t>
      </w:r>
    </w:p>
    <w:p>
      <w:r>
        <w:t>李小慧，郭乐峰编著 其他作品：https://www.jiaokey.com/tag/李小慧，郭乐峰编著.html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关键词搜索：https://www.jiaokey.com/tag/家居装饰设计效果图精选  文化墙.html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