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中国居家空间设计  实景拍摄专业版  05  书房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中国居家空间设计  实景拍摄专业版  05  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本书出售、求购地址：https://www.jiaokey.com/book/detail/12244230.html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关键词搜索：https://www.jiaokey.com/tag/中国居家空间设计  实景拍摄专业版  05  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