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书名：世界独立式小住宅与别墅设计  2  独立式小住宅  图集</w:t>
      </w:r>
    </w:p>
    <w:p>
      <w:r>
        <w:t>作者：徐苏宁主编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世界独立式小住宅与别墅设计  2  独立式小住宅  图集 评论地址：https://www.jiaokey.com/book/detail/12244216.html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