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风生水起好家居  3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风生水起好家居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本书出售、求购地址：https://www.jiaokey.com/book/detail/12244206.html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关键词搜索：https://www.jiaokey.com/tag/风生水起好家居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