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精品家居书系 No.52 2006年3月 女人房，一个人的精彩</w:t>
      </w:r>
    </w:p>
    <w:p>
      <w:r>
        <w:rPr>
          <w:rFonts w:ascii="宋体" w:hAnsi="宋体" w:eastAsia="宋体"/>
          <w:sz w:val="24"/>
        </w:rPr>
        <w:t>李耿主编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精品家居书系 No.52 2006年3月 女人房，一个人的精彩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住宅-室内装饰-建筑设计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本书出售、求购地址：https://www.jiaokey.com/book/detail/12244204.html</w:t>
      </w:r>
    </w:p>
    <w:p>
      <w:r>
        <w:t>更多相关图书推荐：https://www.jiaokey.com</w:t>
      </w:r>
    </w:p>
    <w:p>
      <w:r>
        <w:t>李耿主编 其他作品：https://www.jiaokey.com/tag/李耿主编.html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关键词搜索：https://www.jiaokey.com/tag/住宅-室内装饰-建筑设计.html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