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中国共产党河北省丰润县组织史资料  第4卷  1998.3-2002.5</w:t>
      </w:r>
    </w:p>
    <w:p>
      <w:r>
        <w:rPr>
          <w:rFonts w:ascii="宋体" w:hAnsi="宋体" w:eastAsia="宋体"/>
          <w:sz w:val="24"/>
        </w:rPr>
        <w:t>中共唐山市丰润区委组织部编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中国共产党河北省丰润县组织史资料  第4卷  1998.3-2002.5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中共唐山市丰润区委组织部编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本书出售、求购地址：https://www.jiaokey.com/book/detail/12244109.html</w:t>
      </w:r>
    </w:p>
    <w:p>
      <w:r>
        <w:t>更多相关图书推荐：https://www.jiaokey.com</w:t>
      </w:r>
    </w:p>
    <w:p>
      <w:r>
        <w:t>中共唐山市丰润区委组织部编 其他作品：https://www.jiaokey.com/tag/中共唐山市丰润区委组织部编.html</w:t>
      </w:r>
    </w:p>
    <w:p>
      <w:r>
        <w:t>关键词搜索：https://www.jiaokey.com/tag/中国共产党河北省丰润县组织史资料  第4卷  1998.3-2002.5.html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