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永葆共产党人先进本色  诗词集</w:t>
      </w:r>
    </w:p>
    <w:p>
      <w:r>
        <w:rPr>
          <w:rFonts w:ascii="宋体" w:hAnsi="宋体" w:eastAsia="宋体"/>
          <w:sz w:val="24"/>
        </w:rPr>
        <w:t>陶嘉善，肖仙爱主编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永葆共产党人先进本色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陶嘉善，肖仙爱主编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本书出售、求购地址：https://www.jiaokey.com/book/detail/12244064.html</w:t>
      </w:r>
    </w:p>
    <w:p>
      <w:r>
        <w:t>更多相关图书推荐：https://www.jiaokey.com</w:t>
      </w:r>
    </w:p>
    <w:p>
      <w:r>
        <w:t>陶嘉善，肖仙爱主编 其他作品：https://www.jiaokey.com/tag/陶嘉善，肖仙爱主编.html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关键词搜索：https://www.jiaokey.com/tag/永葆共产党人先进本色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