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纪念唐山抗震三十周年全国书画艺术大展作品集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纪念唐山抗震三十周年全国书画艺术大展作品集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本书出售、求购地址：https://www.jiaokey.com/book/detail/12244050.html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关键词搜索：https://www.jiaokey.com/tag/纪念唐山抗震三十周年全国书画艺术大展作品集.html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