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书名：亲吻大地  白润璋摄影展作品选</w:t>
      </w:r>
    </w:p>
    <w:p>
      <w:r>
        <w:t>作者：白润&lt;font color=Red&gt;璋&lt;/font&gt;著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亲吻大地  白润璋摄影展作品选 评论地址：https://www.jiaokey.com/book/detail/12244032.html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