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长春漱芳园碑廊书法艺术</w:t>
      </w:r>
    </w:p>
    <w:p>
      <w:r>
        <w:rPr>
          <w:rFonts w:ascii="宋体" w:hAnsi="宋体" w:eastAsia="宋体"/>
          <w:sz w:val="24"/>
        </w:rPr>
        <w:t>张健身主编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长春漱芳园碑廊书法艺术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香港：香港华泰出版社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本书出售、求购地址：https://www.jiaokey.com/book/detail/12244029.html</w:t>
      </w:r>
    </w:p>
    <w:p>
      <w:r>
        <w:t>更多相关图书推荐：https://www.jiaokey.com</w:t>
      </w:r>
    </w:p>
    <w:p>
      <w:r>
        <w:t>张健身主编 其他作品：https://www.jiaokey.com/tag/张健身主编.html</w:t>
      </w:r>
    </w:p>
    <w:p>
      <w:r>
        <w:t>香港：香港华泰出版社 出版图书：https://www.jiaokey.com/tag/香港：香港华泰出版社.html</w:t>
      </w:r>
    </w:p>
    <w:p>
      <w:r>
        <w:t>关键词搜索：https://www.jiaokey.com/tag/长春漱芳园碑廊书法艺术.html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