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走向祖国统一的足迹  关于“一国两制”要闻纪事  续编3</w:t>
      </w:r>
    </w:p>
    <w:p>
      <w:r>
        <w:rPr>
          <w:rFonts w:ascii="宋体" w:hAnsi="宋体" w:eastAsia="宋体"/>
          <w:sz w:val="24"/>
        </w:rPr>
        <w:t>果继山编著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走向祖国统一的足迹  关于“一国两制”要闻纪事  续编3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本书出售、求购地址：https://www.jiaokey.com/book/detail/12243977.html</w:t>
      </w:r>
    </w:p>
    <w:p>
      <w:r>
        <w:t>更多相关图书推荐：https://www.jiaokey.com</w:t>
      </w:r>
    </w:p>
    <w:p>
      <w:r>
        <w:t>果继山编著 其他作品：https://www.jiaokey.com/tag/果继山编著.html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关键词搜索：https://www.jiaokey.com/tag/走向祖国统一的足迹  关于“一国两制”要闻纪事  续编3.html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