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乐亭皮影影卷选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乐亭皮影影卷选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本书出售、求购地址：https://www.jiaokey.com/book/detail/12243972.html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关键词搜索：https://www.jiaokey.com/tag/乐亭皮影影卷选.html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