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我的孩子得了忧郁症</w:t>
      </w:r>
    </w:p>
    <w:p>
      <w:r>
        <w:rPr>
          <w:rFonts w:ascii="宋体" w:hAnsi="宋体" w:eastAsia="宋体"/>
          <w:sz w:val="24"/>
        </w:rPr>
        <w:t>（法）孟迪尔著；陈信昭，林维君译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我的孩子得了忧郁症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（法）孟迪尔著；陈信昭，林维君译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本书出售、求购地址：https://www.jiaokey.com/book/detail/12243888.html</w:t>
      </w:r>
    </w:p>
    <w:p>
      <w:r>
        <w:t>更多相关图书推荐：https://www.jiaokey.com</w:t>
      </w:r>
    </w:p>
    <w:p>
      <w:r>
        <w:t>（法）孟迪尔著；陈信昭，林维君译 其他作品：https://www.jiaokey.com/tag/（法）孟迪尔著；陈信昭，林维君译.html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关键词搜索：https://www.jiaokey.com/tag/我的孩子得了忧郁症.html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