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人语·物语·狗语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人语·物语·狗语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本书出售、求购地址：https://www.jiaokey.com/book/detail/12243886.html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关键词搜索：https://www.jiaokey.com/tag/人语·物语·狗语.html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