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书名：小富婆炼金手册</w:t>
      </w:r>
    </w:p>
    <w:p>
      <w:r>
        <w:t>作者：小女爱钱著</w:t>
      </w:r>
    </w:p>
    <w:p>
      <w:r>
        <w:t>出版社：北京:北京理工大学出版社,2009.02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小富婆炼金手册 评论地址：https://www.jiaokey.com/book/detail/12243868.html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