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书名：中国奶殇</w:t>
      </w:r>
    </w:p>
    <w:p>
      <w:r>
        <w:t>作者：柯志雄著</w:t>
      </w:r>
    </w:p>
    <w:p>
      <w:r>
        <w:t>出版社：太原：山西经济出版社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中国奶殇 评论地址：https://www.jiaokey.com/book/detail/12243863.html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