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书名：全球最美的100世外桃源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全球最美的100世外桃源 评论地址：https://www.jiaokey.com/book/detail/12243824.html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