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书名：家教密语人生箴言</w:t>
      </w:r>
    </w:p>
    <w:p>
      <w:r>
        <w:t>作者：韩兴元，陈继岩编著</w:t>
      </w:r>
    </w:p>
    <w:p>
      <w:r>
        <w:t>出版社：长春：吉林文史出版社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家教密语人生箴言 评论地址：https://www.jiaokey.com/book/detail/12243819.html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