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2007年全国大学生电子设计竞赛试题剖析</w:t>
      </w:r>
    </w:p>
    <w:p>
      <w:r>
        <w:rPr>
          <w:rFonts w:ascii="宋体" w:hAnsi="宋体" w:eastAsia="宋体"/>
          <w:sz w:val="24"/>
        </w:rPr>
        <w:t>高吉祥编著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2007年全国大学生电子设计竞赛试题剖析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本书出售、求购地址：https://www.jiaokey.com/book/detail/12243799.html</w:t>
      </w:r>
    </w:p>
    <w:p>
      <w:r>
        <w:t>更多相关图书推荐：https://www.jiaokey.com</w:t>
      </w:r>
    </w:p>
    <w:p>
      <w:r>
        <w:t>高吉祥编著 其他作品：https://www.jiaokey.com/tag/高吉祥编著.html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关键词搜索：https://www.jiaokey.com/tag/2007年全国大学生电子设计竞赛试题剖析.html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