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金融服务营销手册</w:t>
      </w:r>
    </w:p>
    <w:p>
      <w:r>
        <w:rPr>
          <w:rFonts w:ascii="宋体" w:hAnsi="宋体" w:eastAsia="宋体"/>
          <w:sz w:val="24"/>
        </w:rPr>
        <w:t>（美）艾沃琳·艾尔林奇（EvelynEhrlich），（美）杜克·范纳利（DukeFanelli）著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金融服务营销手册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（美）艾沃琳·艾尔林奇（EvelynEhrlich），（美）杜克·范纳利（DukeFanelli）著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本书出售、求购地址：https://www.jiaokey.com/book/detail/12243793.html</w:t>
      </w:r>
    </w:p>
    <w:p>
      <w:r>
        <w:t>更多相关图书推荐：https://www.jiaokey.com</w:t>
      </w:r>
    </w:p>
    <w:p>
      <w:r>
        <w:t>（美）艾沃琳·艾尔林奇（EvelynEhrlich），（美）杜克·范纳利（DukeFanelli）著 其他作品：https://www.jiaokey.com/tag/（美）艾沃琳·艾尔林奇（EvelynEhrlich），（美）杜克·范纳利（DukeFanelli）著.html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关键词搜索：https://www.jiaokey.com/tag/金融服务营销手册.html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