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  博物馆里的历史</w:t>
      </w:r>
    </w:p>
    <w:p>
      <w:r>
        <w:t>作者：方木铎编著</w:t>
      </w:r>
    </w:p>
    <w:p>
      <w:r>
        <w:t>出版社：哈尔滨：哈尔滨出版社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发现  博物馆里的历史 评论地址：https://www.jiaokey.com/book/detail/12243752.html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