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持久性有机污染物调查监控与预警技术</w:t>
      </w:r>
    </w:p>
    <w:p>
      <w:r>
        <w:rPr>
          <w:rFonts w:ascii="宋体" w:hAnsi="宋体" w:eastAsia="宋体"/>
          <w:sz w:val="24"/>
        </w:rPr>
        <w:t>黄业茹，田洪海，郑明辉等主编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持久性有机污染物调查监控与预警技术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黄业茹，田洪海，郑明辉等主编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本书出售、求购地址：https://www.jiaokey.com/book/detail/12243746.html</w:t>
      </w:r>
    </w:p>
    <w:p>
      <w:r>
        <w:t>更多相关图书推荐：https://www.jiaokey.com</w:t>
      </w:r>
    </w:p>
    <w:p>
      <w:r>
        <w:t>黄业茹，田洪海，郑明辉等主编 其他作品：https://www.jiaokey.com/tag/黄业茹，田洪海，郑明辉等主编.html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关键词搜索：https://www.jiaokey.com/tag/持久性有机污染物调查监控与预警技术.html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