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书名：影视翻译研究</w:t>
      </w:r>
    </w:p>
    <w:p>
      <w:r>
        <w:t>作者：朴哲浩著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影视翻译研究 评论地址：https://www.jiaokey.com/book/detail/12243742.html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