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心理咨询的过程  多元理论取向的整合探索  第6版</w:t>
      </w:r>
    </w:p>
    <w:p>
      <w:r>
        <w:rPr>
          <w:rFonts w:ascii="宋体" w:hAnsi="宋体" w:eastAsia="宋体"/>
          <w:sz w:val="24"/>
        </w:rPr>
        <w:t>（美）Elizabeth Reynolds Welfel，（美）Lewis E. Patterson著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心理咨询的过程  多元理论取向的整合探索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（美）Elizabeth Reynolds Welfel，（美）Lewis E. Patterson著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本书出售、求购地址：https://www.jiaokey.com/book/detail/12243688.html</w:t>
      </w:r>
    </w:p>
    <w:p>
      <w:r>
        <w:t>更多相关图书推荐：https://www.jiaokey.com</w:t>
      </w:r>
    </w:p>
    <w:p>
      <w:r>
        <w:t>（美）Elizabeth Reynolds Welfel，（美）Lewis E. Patterson著 其他作品：https://www.jiaokey.com/tag/（美）Elizabeth Reynolds Welfel，（美）Lewis E. Patterson著.html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关键词搜索：https://www.jiaokey.com/tag/心理咨询的过程  多元理论取向的整合探索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