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跟对人做对事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跟对人做对事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本书出售、求购地址：https://www.jiaokey.com/book/detail/12243682.html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关键词搜索：https://www.jiaokey.com/tag/跟对人做对事.html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