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帝国往事  国史经典选读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帝国往事  国史经典选读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本书出售、求购地址：https://www.jiaokey.com/book/detail/12243629.html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关键词搜索：https://www.jiaokey.com/tag/帝国往事  国史经典选读.html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