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液晶彩显·CRT彩显集成电路实用数据与电路图宝典</w:t>
      </w:r>
    </w:p>
    <w:p>
      <w:r>
        <w:rPr>
          <w:rFonts w:ascii="宋体" w:hAnsi="宋体" w:eastAsia="宋体"/>
          <w:sz w:val="24"/>
        </w:rPr>
        <w:t>刘殿臣主编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液晶彩显·CRT彩显集成电路实用数据与电路图宝典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本书出售、求购地址：https://www.jiaokey.com/book/detail/12243618.html</w:t>
      </w:r>
    </w:p>
    <w:p>
      <w:r>
        <w:t>更多相关图书推荐：https://www.jiaokey.com</w:t>
      </w:r>
    </w:p>
    <w:p>
      <w:r>
        <w:t>刘殿臣主编 其他作品：https://www.jiaokey.com/tag/刘殿臣主编.html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关键词搜索：https://www.jiaokey.com/tag/液晶彩显·CRT彩显集成电路实用数据与电路图宝典.html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