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检察视域下的证据问题研究</w:t>
      </w:r>
    </w:p>
    <w:p>
      <w:r>
        <w:rPr>
          <w:rFonts w:ascii="宋体" w:hAnsi="宋体" w:eastAsia="宋体"/>
          <w:sz w:val="24"/>
        </w:rPr>
        <w:t>吕涛，胡常龙主编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检察视域下的证据问题研究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吕涛，胡常龙主编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本书出售、求购地址：https://www.jiaokey.com/book/detail/12243590.html</w:t>
      </w:r>
    </w:p>
    <w:p>
      <w:r>
        <w:t>更多相关图书推荐：https://www.jiaokey.com</w:t>
      </w:r>
    </w:p>
    <w:p>
      <w:r>
        <w:t>吕涛，胡常龙主编 其他作品：https://www.jiaokey.com/tag/吕涛，胡常龙主编.html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关键词搜索：https://www.jiaokey.com/tag/检察视域下的证据问题研究.html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