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书名：战和之间的挣扎：(北宋·南宋·辽·金)</w:t>
      </w:r>
    </w:p>
    <w:p>
      <w:r>
        <w:t>作者：徐斌，颜邦逸主编</w:t>
      </w:r>
    </w:p>
    <w:p>
      <w:r>
        <w:t>出版社：长春:长春出版社,2009.01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战和之间的挣扎：(北宋·南宋·辽·金) 评论地址：https://www.jiaokey.com/book/detail/12243495.html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