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书名：喋血的时代：(三国·西晋·东晋·南北朝)</w:t>
      </w:r>
    </w:p>
    <w:p>
      <w:r>
        <w:t>作者：徐斌，颜邦逸主编</w:t>
      </w:r>
    </w:p>
    <w:p>
      <w:r>
        <w:t>出版社：长春：长春出版社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喋血的时代：(三国·西晋·东晋·南北朝) 评论地址：https://www.jiaokey.com/book/detail/12243494.html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