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别离歌  下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别离歌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本书出售、求购地址：https://www.jiaokey.com/book/detail/12243473.html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关键词搜索：https://www.jiaokey.com/tag/别离歌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