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书名：新阅读·时文精读  第5辑</w:t>
      </w:r>
    </w:p>
    <w:p>
      <w:r>
        <w:t>作者：杨军主编</w:t>
      </w:r>
    </w:p>
    <w:p>
      <w:r>
        <w:t>出版社：西安:陕西师范大学出版社,2009.03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新阅读·时文精读  第5辑 评论地址：https://www.jiaokey.com/book/detail/12243424.html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