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新阅读·时文精读  第4辑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新阅读·时文精读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本书出售、求购地址：https://www.jiaokey.com/book/detail/12243416.html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关键词搜索：https://www.jiaokey.com/tag/新阅读·时文精读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