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清官册  假官真做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3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清官册  假官真做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本书出售、求购地址：https://www.jiaokey.com/book/detail/12243408.html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合肥:黄山书社,2008.09 出版图书：https://www.jiaokey.com/tag/合肥:黄山书社,2008.09.html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