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分布交互式汽车驾驶训练模拟系统</w:t>
      </w:r>
    </w:p>
    <w:p>
      <w:r>
        <w:rPr>
          <w:rFonts w:ascii="宋体" w:hAnsi="宋体" w:eastAsia="宋体"/>
          <w:sz w:val="24"/>
        </w:rPr>
        <w:t>陈定方，尹念东，李勋祥著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分布交互式汽车驾驶训练模拟系统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陈定方，尹念东，李勋祥著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本书出售、求购地址：https://www.jiaokey.com/book/detail/12243366.html</w:t>
      </w:r>
    </w:p>
    <w:p>
      <w:r>
        <w:t>更多相关图书推荐：https://www.jiaokey.com</w:t>
      </w:r>
    </w:p>
    <w:p>
      <w:r>
        <w:t>陈定方，尹念东，李勋祥著 其他作品：https://www.jiaokey.com/tag/陈定方，尹念东，李勋祥著.html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关键词搜索：https://www.jiaokey.com/tag/分布交互式汽车驾驶训练模拟系统.html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