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书名：中共中央南方局的党建工作</w:t>
      </w:r>
    </w:p>
    <w:p>
      <w:r>
        <w:t>作者：陈清林，夏远生，王文珍主编</w:t>
      </w:r>
    </w:p>
    <w:p>
      <w:r>
        <w:t>出版社：北京：中共党史出版社</w:t>
      </w:r>
    </w:p>
    <w:p>
      <w:r>
        <w:t>出版日期：2009.05</w:t>
      </w:r>
    </w:p>
    <w:p>
      <w:r>
        <w:t>总页数：339</w:t>
      </w:r>
    </w:p>
    <w:p>
      <w:r>
        <w:t>更多请访问教客网: www.jiaokey.com</w:t>
      </w:r>
    </w:p>
    <w:p>
      <w:r>
        <w:t>中共中央南方局的党建工作 评论地址：https://www.jiaokey.com/book/detail/12243363.html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