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封闭的风华  史上最具神秘意象的12座城堡</w:t>
      </w:r>
    </w:p>
    <w:p>
      <w:r>
        <w:rPr>
          <w:rFonts w:ascii="宋体" w:hAnsi="宋体" w:eastAsia="宋体"/>
          <w:sz w:val="24"/>
        </w:rPr>
        <w:t>王大东编著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封闭的风华  史上最具神秘意象的12座城堡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本书出售、求购地址：https://www.jiaokey.com/book/detail/12243361.html</w:t>
      </w:r>
    </w:p>
    <w:p>
      <w:r>
        <w:t>更多相关图书推荐：https://www.jiaokey.com</w:t>
      </w:r>
    </w:p>
    <w:p>
      <w:r>
        <w:t>王大东编著 其他作品：https://www.jiaokey.com/tag/王大东编著.html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关键词搜索：https://www.jiaokey.com/tag/封闭的风华  史上最具神秘意象的12座城堡.html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