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图解纳兰词  哀感顽艳的天下第一词</w:t>
      </w:r>
    </w:p>
    <w:p>
      <w:r>
        <w:rPr>
          <w:rFonts w:ascii="宋体" w:hAnsi="宋体" w:eastAsia="宋体"/>
          <w:sz w:val="24"/>
        </w:rPr>
        <w:t>纳兰性德原著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433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图解纳兰词  哀感顽艳的天下第一词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纳兰性德原著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词(文学)-中国-清前期-选集-词(文学)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本书出售、求购地址：https://www.jiaokey.com/book/detail/12243360.html</w:t>
      </w:r>
    </w:p>
    <w:p>
      <w:r>
        <w:t>更多相关图书推荐：https://www.jiaokey.com</w:t>
      </w:r>
    </w:p>
    <w:p>
      <w:r>
        <w:t>纳兰性德原著 其他作品：https://www.jiaokey.com/tag/纳兰性德原著.html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关键词搜索：https://www.jiaokey.com/tag/词(文学)-中国-清前期-选集-词(文学).html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