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三角平衡  达到目标的简洁执行方法</w:t>
      </w:r>
    </w:p>
    <w:p>
      <w:r>
        <w:rPr>
          <w:rFonts w:ascii="宋体" w:hAnsi="宋体" w:eastAsia="宋体"/>
          <w:sz w:val="24"/>
        </w:rPr>
        <w:t>(德)克里斯托夫·兰多，安东·埃希巴赫著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三角平衡  达到目标的简洁执行方法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(德)克里斯托夫·兰多，安东·埃希巴赫著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本书出售、求购地址：https://www.jiaokey.com/book/detail/12243354.html</w:t>
      </w:r>
    </w:p>
    <w:p>
      <w:r>
        <w:t>更多相关图书推荐：https://www.jiaokey.com</w:t>
      </w:r>
    </w:p>
    <w:p>
      <w:r>
        <w:t>(德)克里斯托夫·兰多，安东·埃希巴赫著 其他作品：https://www.jiaokey.com/tag/(德)克里斯托夫·兰多，安东·埃希巴赫著.html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关键词搜索：https://www.jiaokey.com/tag/三角平衡  达到目标的简洁执行方法.html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