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政级经营调色盘  学生人文情怀的培育</w:t>
      </w:r>
    </w:p>
    <w:p>
      <w:r>
        <w:rPr>
          <w:rFonts w:ascii="宋体" w:hAnsi="宋体" w:eastAsia="宋体"/>
          <w:sz w:val="24"/>
        </w:rPr>
        <w:t>薛春光等著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政级经营调色盘  学生人文情怀的培育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本书出售、求购地址：https://www.jiaokey.com/book/detail/12243352.html</w:t>
      </w:r>
    </w:p>
    <w:p>
      <w:r>
        <w:t>更多相关图书推荐：https://www.jiaokey.com</w:t>
      </w:r>
    </w:p>
    <w:p>
      <w:r>
        <w:t>薛春光等著 其他作品：https://www.jiaokey.com/tag/薛春光等著.html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关键词搜索：https://www.jiaokey.com/tag/中小学-班级-学校管理.html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